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Quality Framework Guide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res_data_quality_framework_guide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Data Quality Framework Guide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