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Audit Committee Finance Pack</w:t>
      </w:r>
    </w:p>
    <w:p>
      <w:r>
        <w:rPr>
          <w:rFonts w:ascii="Arial" w:hAnsi="Arial"/>
          <w:b/>
          <w:sz w:val="22"/>
        </w:rPr>
        <w:t>Board Pack · Board Finance Reporting · Enterprise tier</w:t>
      </w:r>
    </w:p>
    <w:p>
      <w:r>
        <w:rPr>
          <w:rFonts w:ascii="Arial" w:hAnsi="Arial"/>
          <w:sz w:val="22"/>
        </w:rPr>
        <w:t>Audit committee pack covering controls, audit findings and remediation.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Internal/external audit findings, status, remediation timeline and risk-rating heatmap.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CFO</w:t>
      </w:r>
    </w:p>
    <w:p>
      <w:pPr>
        <w:pStyle w:val="ListBullet"/>
      </w:pPr>
      <w:r>
        <w:rPr>
          <w:rFonts w:ascii="Arial" w:hAnsi="Arial"/>
          <w:sz w:val="22"/>
        </w:rPr>
        <w:t>Audit Committee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board pack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Read the executive summary and identify the workstreams that apply to your group.</w:t>
      </w:r>
    </w:p>
    <w:p>
      <w:pPr>
        <w:pStyle w:val="ListNumber"/>
      </w:pPr>
      <w:r>
        <w:rPr>
          <w:rFonts w:ascii="Arial" w:hAnsi="Arial"/>
          <w:sz w:val="22"/>
        </w:rPr>
        <w:t>Localise assumptions, currencies, regulatory references and naming conventions.</w:t>
      </w:r>
    </w:p>
    <w:p>
      <w:pPr>
        <w:pStyle w:val="ListNumber"/>
      </w:pPr>
      <w:r>
        <w:rPr>
          <w:rFonts w:ascii="Arial" w:hAnsi="Arial"/>
          <w:sz w:val="22"/>
        </w:rPr>
        <w:t>Populate the working sections with current data and source-document references.</w:t>
      </w:r>
    </w:p>
    <w:p>
      <w:pPr>
        <w:pStyle w:val="ListNumber"/>
      </w:pPr>
      <w:r>
        <w:rPr>
          <w:rFonts w:ascii="Arial" w:hAnsi="Arial"/>
          <w:sz w:val="22"/>
        </w:rPr>
        <w:t>Run an internal challenge session before the first formal review.</w:t>
      </w:r>
    </w:p>
    <w:p>
      <w:pPr>
        <w:pStyle w:val="ListNumber"/>
      </w:pPr>
      <w:r>
        <w:rPr>
          <w:rFonts w:ascii="Arial" w:hAnsi="Arial"/>
          <w:sz w:val="22"/>
        </w:rPr>
        <w:t>Present at the relevant committee (Treasury, ALCO, ExCo or Board).</w:t>
      </w:r>
    </w:p>
    <w:p>
      <w:pPr>
        <w:pStyle w:val="ListNumber"/>
      </w:pPr>
      <w:r>
        <w:rPr>
          <w:rFonts w:ascii="Arial" w:hAnsi="Arial"/>
          <w:sz w:val="22"/>
        </w:rPr>
        <w:t>Capture decisions and actions; refresh on the agreed cadence.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Arial" w:hAnsi="Arial"/>
                <w:b/>
                <w:sz w:val="20"/>
              </w:rPr>
              <w:t>Section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/>
                <w:sz w:val="20"/>
              </w:rPr>
              <w:t>Owner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/>
                <w:sz w:val="20"/>
              </w:rPr>
              <w:t>Pages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/>
                <w:sz w:val="20"/>
              </w:rPr>
              <w:t>Status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Executive summary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CFO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Drafted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Financial performance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FP&amp;A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Drafted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Cash &amp; liquidity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Treasurer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Drafted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Capital &amp; funding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Treasurer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Outline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Risk &amp; outlook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CFO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Outline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Audit committee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