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Bank RFP Template</w:t>
      </w:r>
    </w:p>
    <w:p>
      <w:r>
        <w:rPr>
          <w:rFonts w:ascii="Arial" w:hAnsi="Arial"/>
          <w:b/>
          <w:sz w:val="22"/>
        </w:rPr>
        <w:t>Template · Bank Relationship Management · Professional tier</w:t>
      </w:r>
    </w:p>
    <w:p>
      <w:r>
        <w:rPr>
          <w:rFonts w:ascii="Arial" w:hAnsi="Arial"/>
          <w:sz w:val="22"/>
        </w:rPr>
        <w:t>Structured RFP template for cash management, FX and credit services.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Modular RFP covering service capability, technology, pricing, references and implementation timeline.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Treasury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template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Open the working sections and confirm scope, period and currencies.</w:t>
      </w:r>
    </w:p>
    <w:p>
      <w:pPr>
        <w:pStyle w:val="ListNumber"/>
      </w:pPr>
      <w:r>
        <w:rPr>
          <w:rFonts w:ascii="Arial" w:hAnsi="Arial"/>
          <w:sz w:val="22"/>
        </w:rPr>
        <w:t>Populate inputs from source systems or treasury management system extracts.</w:t>
      </w:r>
    </w:p>
    <w:p>
      <w:pPr>
        <w:pStyle w:val="ListNumber"/>
      </w:pPr>
      <w:r>
        <w:rPr>
          <w:rFonts w:ascii="Arial" w:hAnsi="Arial"/>
          <w:sz w:val="22"/>
        </w:rPr>
        <w:t>Review variance / exception bands and triage red items first.</w:t>
      </w:r>
    </w:p>
    <w:p>
      <w:pPr>
        <w:pStyle w:val="ListNumber"/>
      </w:pPr>
      <w:r>
        <w:rPr>
          <w:rFonts w:ascii="Arial" w:hAnsi="Arial"/>
          <w:sz w:val="22"/>
        </w:rPr>
        <w:t>Document explanations and corrective actions alongside the data.</w:t>
      </w:r>
    </w:p>
    <w:p>
      <w:pPr>
        <w:pStyle w:val="ListNumber"/>
      </w:pPr>
      <w:r>
        <w:rPr>
          <w:rFonts w:ascii="Arial" w:hAnsi="Arial"/>
          <w:sz w:val="22"/>
        </w:rPr>
        <w:t>Submit for review and approval by the named reviewer.</w:t>
      </w:r>
    </w:p>
    <w:p>
      <w:pPr>
        <w:pStyle w:val="ListNumber"/>
      </w:pPr>
      <w:r>
        <w:rPr>
          <w:rFonts w:ascii="Arial" w:hAnsi="Arial"/>
          <w:sz w:val="22"/>
        </w:rPr>
        <w:t>Archive a signed copy in the evidence repository for audit trail.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Bank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Service Tier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Wallet Share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Service Score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Credit Score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Strategic Value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Lead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Operating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21%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Medium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Specialist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3.6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8%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3.9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Low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RFP</w:t>
      </w:r>
    </w:p>
    <w:p>
      <w:pPr>
        <w:pStyle w:val="ListBullet"/>
      </w:pPr>
      <w:r>
        <w:rPr>
          <w:rFonts w:ascii="Arial" w:hAnsi="Arial"/>
          <w:sz w:val="22"/>
        </w:rPr>
        <w:t>Pricing</w:t>
      </w:r>
    </w:p>
    <w:p>
      <w:pPr>
        <w:pStyle w:val="ListBullet"/>
      </w:pPr>
      <w:r>
        <w:rPr>
          <w:rFonts w:ascii="Arial" w:hAnsi="Arial"/>
          <w:sz w:val="22"/>
        </w:rPr>
        <w:t>Capability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