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Project Charter</w:t>
      </w:r>
    </w:p>
    <w:p>
      <w:r>
        <w:rPr>
          <w:i/>
          <w:color w:val="555555"/>
        </w:rPr>
        <w:t>Outliers Professionals — Data &amp; AI Centre™ · Template · Free</w:t>
      </w:r>
    </w:p>
    <w:p>
      <w:r>
        <w:t>Resource ID: res_ai_project_charter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AI Project Charter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