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 Lifecycle (MLOps) Guide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res_ml_lifecycle_mlops_guide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ML Lifecycle (MLOps)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