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Executive Summary One-Pager</w:t>
      </w:r>
    </w:p>
    <w:p>
      <w:r>
        <w:rPr>
          <w:rFonts w:ascii="Arial" w:hAnsi="Arial"/>
          <w:b/>
          <w:sz w:val="22"/>
        </w:rPr>
        <w:t>Template · Management Reporting · Free tier</w:t>
      </w:r>
    </w:p>
    <w:p>
      <w:r>
        <w:rPr>
          <w:rFonts w:ascii="Arial" w:hAnsi="Arial"/>
          <w:sz w:val="22"/>
        </w:rPr>
        <w:t>One-page executive summary template for monthly results.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Headline KPIs, traffic lights and three-paragraph commentary on performance, cash and outlook.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CFO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template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Open the working sections and confirm scope, period and currencies.</w:t>
      </w:r>
    </w:p>
    <w:p>
      <w:pPr>
        <w:pStyle w:val="ListNumber"/>
      </w:pPr>
      <w:r>
        <w:rPr>
          <w:rFonts w:ascii="Arial" w:hAnsi="Arial"/>
          <w:sz w:val="22"/>
        </w:rPr>
        <w:t>Populate inputs from source systems or treasury management system extracts.</w:t>
      </w:r>
    </w:p>
    <w:p>
      <w:pPr>
        <w:pStyle w:val="ListNumber"/>
      </w:pPr>
      <w:r>
        <w:rPr>
          <w:rFonts w:ascii="Arial" w:hAnsi="Arial"/>
          <w:sz w:val="22"/>
        </w:rPr>
        <w:t>Review variance / exception bands and triage red items first.</w:t>
      </w:r>
    </w:p>
    <w:p>
      <w:pPr>
        <w:pStyle w:val="ListNumber"/>
      </w:pPr>
      <w:r>
        <w:rPr>
          <w:rFonts w:ascii="Arial" w:hAnsi="Arial"/>
          <w:sz w:val="22"/>
        </w:rPr>
        <w:t>Document explanations and corrective actions alongside the data.</w:t>
      </w:r>
    </w:p>
    <w:p>
      <w:pPr>
        <w:pStyle w:val="ListNumber"/>
      </w:pPr>
      <w:r>
        <w:rPr>
          <w:rFonts w:ascii="Arial" w:hAnsi="Arial"/>
          <w:sz w:val="22"/>
        </w:rPr>
        <w:t>Submit for review and approval by the named reviewer.</w:t>
      </w:r>
    </w:p>
    <w:p>
      <w:pPr>
        <w:pStyle w:val="ListNumber"/>
      </w:pPr>
      <w:r>
        <w:rPr>
          <w:rFonts w:ascii="Arial" w:hAnsi="Arial"/>
          <w:sz w:val="22"/>
        </w:rPr>
        <w:t>Archive a signed copy in the evidence repository for audit trail.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Reviewed at least quarterly and refreshed when underlying assumptions change.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KPI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Target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Actual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Trend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Owner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Revenue growth (YoY)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12%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9.1%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↓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Commercial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EBITDA margin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20%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18.7%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→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CFO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Operating cash conversion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85%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78%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↓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Treasurer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Net debt / EBITDA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&lt;2.5x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2.1x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↑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CFO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Executive summary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