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ESG &amp; SUSTAINABILITY CENTRE™</w:t>
      </w:r>
    </w:p>
    <w:p>
      <w:pPr>
        <w:jc w:val="center"/>
      </w:pPr>
      <w:r>
        <w:rPr>
          <w:b/>
          <w:color w:val="10243F"/>
          <w:sz w:val="46"/>
        </w:rPr>
        <w:t>ESG Reporting &amp; Disclosure Toolkit™</w:t>
      </w:r>
    </w:p>
    <w:p>
      <w:pPr>
        <w:jc w:val="center"/>
      </w:pPr>
      <w:r>
        <w:rPr>
          <w:color w:val="C97B2C"/>
          <w:sz w:val="26"/>
        </w:rPr>
        <w:t>Report to GRI, ISSB and TCFD with confidence</w:t>
      </w:r>
    </w:p>
    <w:p/>
    <w:p/>
    <w:p>
      <w:pPr>
        <w:jc w:val="center"/>
      </w:pPr>
      <w:r>
        <w:rPr>
          <w:color w:val="555555"/>
          <w:sz w:val="20"/>
        </w:rPr>
        <w:t>CSO / Finance / Company Secretary  ·  Flagship Edition 2026</w:t>
      </w:r>
    </w:p>
    <w:p>
      <w:pPr>
        <w:jc w:val="center"/>
      </w:pPr>
      <w:r>
        <w:rPr>
          <w:i/>
          <w:color w:val="555555"/>
          <w:sz w:val="18"/>
        </w:rPr>
        <w:t>Outliers Professionals Ltd — ESG &amp; Sustainability Centre Resource Library</w:t>
      </w:r>
    </w:p>
    <w:p>
      <w:r>
        <w:br w:type="page"/>
      </w:r>
    </w:p>
    <w:p>
      <w:pPr>
        <w:pStyle w:val="Heading1"/>
      </w:pPr>
      <w:r>
        <w:t>1. Executive Overview</w:t>
      </w:r>
    </w:p>
    <w:p>
      <w:r>
        <w:rPr>
          <w:b w:val="0"/>
          <w:i w:val="0"/>
          <w:sz w:val="20"/>
        </w:rPr>
        <w:t>This toolkit helps you produce credible, standards-aligned ESG disclosure — reporting strategy, standard selection, data, narrative and disclosure quality — aligned to GRI, ISSB (IFRS S1/S2), TCFD and the NGX guidelines.</w:t>
      </w:r>
    </w:p>
    <w:p>
      <w:r>
        <w:rPr>
          <w:b w:val="0"/>
          <w:i w:val="0"/>
          <w:sz w:val="19"/>
        </w:rPr>
        <w:t>This toolkit is part of the Outliers ESG &amp; Sustainability Centre™ and is anchored to GRI, ISSB, TCFD and the GHG Protocol (by name). It gives boards, sustainability teams and assurance providers an applied, end-to-end kit to set, deliver, measure and disclose ESG performance in this domain.</w:t>
      </w:r>
    </w:p>
    <w:p>
      <w:pPr>
        <w:pStyle w:val="Heading1"/>
      </w:pPr>
      <w:r>
        <w:t>2. Objectives</w:t>
      </w:r>
    </w:p>
    <w:p>
      <w:r>
        <w:rPr>
          <w:b w:val="0"/>
          <w:i w:val="0"/>
          <w:sz w:val="20"/>
        </w:rPr>
        <w:t>The outcomes this toolkit helps you achieve:</w:t>
      </w:r>
    </w:p>
    <w:p>
      <w:pPr>
        <w:pStyle w:val="ListBullet"/>
      </w:pPr>
      <w:r>
        <w:rPr>
          <w:sz w:val="19"/>
        </w:rPr>
        <w:t>Choose a reporting strategy and standards</w:t>
      </w:r>
    </w:p>
    <w:p>
      <w:pPr>
        <w:pStyle w:val="ListBullet"/>
      </w:pPr>
      <w:r>
        <w:rPr>
          <w:sz w:val="19"/>
        </w:rPr>
        <w:t>Assemble reliable ESG data and KPIs</w:t>
      </w:r>
    </w:p>
    <w:p>
      <w:pPr>
        <w:pStyle w:val="ListBullet"/>
      </w:pPr>
      <w:r>
        <w:rPr>
          <w:sz w:val="19"/>
        </w:rPr>
        <w:t>Build a credible narrative and report</w:t>
      </w:r>
    </w:p>
    <w:p>
      <w:pPr>
        <w:pStyle w:val="ListBullet"/>
      </w:pPr>
      <w:r>
        <w:rPr>
          <w:sz w:val="19"/>
        </w:rPr>
        <w:t>Achieve high disclosure quality</w:t>
      </w:r>
    </w:p>
    <w:p>
      <w:pPr>
        <w:pStyle w:val="ListBullet"/>
      </w:pPr>
      <w:r>
        <w:rPr>
          <w:sz w:val="19"/>
        </w:rPr>
        <w:t>Run a disciplined reporting calendar</w:t>
      </w:r>
    </w:p>
    <w:p>
      <w:pPr>
        <w:pStyle w:val="Heading1"/>
      </w:pPr>
      <w:r>
        <w:t>3. Governance</w:t>
      </w:r>
    </w:p>
    <w:p>
      <w:r>
        <w:rPr>
          <w:b w:val="0"/>
          <w:i w:val="0"/>
          <w:sz w:val="20"/>
        </w:rPr>
        <w:t>ESG reporting is owned by the CSO and finance, coordinated by the company secretary and approved by the board:</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ESG Committee</w:t>
            </w:r>
          </w:p>
        </w:tc>
        <w:tc>
          <w:tcPr>
            <w:tcW w:type="dxa" w:w="8208"/>
          </w:tcPr>
          <w:p>
            <w:r/>
            <w:r>
              <w:rPr>
                <w:rFonts w:ascii="Arial" w:hAnsi="Arial"/>
                <w:b w:val="0"/>
                <w:sz w:val="16"/>
              </w:rPr>
              <w:t>Oversees ESG strategy, risk and disclosure</w:t>
            </w:r>
          </w:p>
        </w:tc>
      </w:tr>
      <w:tr>
        <w:tc>
          <w:tcPr>
            <w:tcW w:type="dxa" w:w="3312"/>
            <w:shd w:val="clear" w:fill="F4F7FB"/>
          </w:tcPr>
          <w:p>
            <w:r/>
            <w:r>
              <w:rPr>
                <w:rFonts w:ascii="Arial" w:hAnsi="Arial"/>
                <w:b w:val="0"/>
                <w:sz w:val="16"/>
              </w:rPr>
              <w:t>Executive / CSO</w:t>
            </w:r>
          </w:p>
        </w:tc>
        <w:tc>
          <w:tcPr>
            <w:tcW w:type="dxa" w:w="8208"/>
            <w:shd w:val="clear" w:fill="F4F7FB"/>
          </w:tcPr>
          <w:p>
            <w:r/>
            <w:r>
              <w:rPr>
                <w:rFonts w:ascii="Arial" w:hAnsi="Arial"/>
                <w:b w:val="0"/>
                <w:sz w:val="16"/>
              </w:rPr>
              <w:t>Owns ESG and the operating model</w:t>
            </w:r>
          </w:p>
        </w:tc>
      </w:tr>
      <w:tr>
        <w:tc>
          <w:tcPr>
            <w:tcW w:type="dxa" w:w="3312"/>
          </w:tcPr>
          <w:p>
            <w:r/>
            <w:r>
              <w:rPr>
                <w:rFonts w:ascii="Arial" w:hAnsi="Arial"/>
                <w:b w:val="0"/>
                <w:sz w:val="16"/>
              </w:rPr>
              <w:t>Sustainability function</w:t>
            </w:r>
          </w:p>
        </w:tc>
        <w:tc>
          <w:tcPr>
            <w:tcW w:type="dxa" w:w="8208"/>
          </w:tcPr>
          <w:p>
            <w:r/>
            <w:r>
              <w:rPr>
                <w:rFonts w:ascii="Arial" w:hAnsi="Arial"/>
                <w:b w:val="0"/>
                <w:sz w:val="16"/>
              </w:rPr>
              <w:t>Runs ESG programmes and reporting</w:t>
            </w:r>
          </w:p>
        </w:tc>
      </w:tr>
      <w:tr>
        <w:tc>
          <w:tcPr>
            <w:tcW w:type="dxa" w:w="3312"/>
            <w:shd w:val="clear" w:fill="F4F7FB"/>
          </w:tcPr>
          <w:p>
            <w:r/>
            <w:r>
              <w:rPr>
                <w:rFonts w:ascii="Arial" w:hAnsi="Arial"/>
                <w:b w:val="0"/>
                <w:sz w:val="16"/>
              </w:rPr>
              <w:t>Business &amp; functions</w:t>
            </w:r>
          </w:p>
        </w:tc>
        <w:tc>
          <w:tcPr>
            <w:tcW w:type="dxa" w:w="8208"/>
            <w:shd w:val="clear" w:fill="F4F7FB"/>
          </w:tcPr>
          <w:p>
            <w:r/>
            <w:r>
              <w:rPr>
                <w:rFonts w:ascii="Arial" w:hAnsi="Arial"/>
                <w:b w:val="0"/>
                <w:sz w:val="16"/>
              </w:rPr>
              <w:t>Deliver ESG in operations</w:t>
            </w:r>
          </w:p>
        </w:tc>
      </w:tr>
      <w:tr>
        <w:tc>
          <w:tcPr>
            <w:tcW w:type="dxa" w:w="3312"/>
          </w:tcPr>
          <w:p>
            <w:r/>
            <w:r>
              <w:rPr>
                <w:rFonts w:ascii="Arial" w:hAnsi="Arial"/>
                <w:b w:val="0"/>
                <w:sz w:val="16"/>
              </w:rPr>
              <w:t>Assurance / internal audit</w:t>
            </w:r>
          </w:p>
        </w:tc>
        <w:tc>
          <w:tcPr>
            <w:tcW w:type="dxa" w:w="8208"/>
          </w:tcPr>
          <w:p>
            <w:r/>
            <w:r>
              <w:rPr>
                <w:rFonts w:ascii="Arial" w:hAnsi="Arial"/>
                <w:b w:val="0"/>
                <w:sz w:val="16"/>
              </w:rPr>
              <w:t>Provides assurance over ESG</w:t>
            </w:r>
          </w:p>
        </w:tc>
      </w:tr>
    </w:tbl>
    <w:p>
      <w:pPr>
        <w:pStyle w:val="Heading1"/>
      </w:pPr>
      <w:r>
        <w:t>4. Control / Management Framework</w:t>
      </w:r>
    </w:p>
    <w:p>
      <w:r>
        <w:rPr>
          <w:b w:val="0"/>
          <w:i w:val="0"/>
          <w:sz w:val="20"/>
        </w:rPr>
        <w:t>The framework produces credible, standards-aligned disclosure — reporting strategy, standard selection, data, narrative and quality — aligned to GRI, ISSB (IFRS S1/S2), TCFD and the NGX Sustainability Disclosure Guidelines by name.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Ad hoc / reactive</w:t>
            </w:r>
          </w:p>
        </w:tc>
        <w:tc>
          <w:tcPr>
            <w:tcW w:type="dxa" w:w="2232"/>
          </w:tcPr>
          <w:p>
            <w:r/>
            <w:r>
              <w:rPr>
                <w:rFonts w:ascii="Arial" w:hAnsi="Arial"/>
                <w:b w:val="0"/>
                <w:sz w:val="16"/>
              </w:rPr>
              <w:t>Basic, unstandardised</w:t>
            </w:r>
          </w:p>
        </w:tc>
        <w:tc>
          <w:tcPr>
            <w:tcW w:type="dxa" w:w="2232"/>
          </w:tcPr>
          <w:p>
            <w:r/>
            <w:r>
              <w:rPr>
                <w:rFonts w:ascii="Arial" w:hAnsi="Arial"/>
                <w:b w:val="0"/>
                <w:sz w:val="16"/>
              </w:rPr>
              <w:t>Structured &amp; governed</w:t>
            </w:r>
          </w:p>
        </w:tc>
        <w:tc>
          <w:tcPr>
            <w:tcW w:type="dxa" w:w="2232"/>
          </w:tcPr>
          <w:p>
            <w:r/>
            <w:r>
              <w:rPr>
                <w:rFonts w:ascii="Arial" w:hAnsi="Arial"/>
                <w:b w:val="0"/>
                <w:sz w:val="16"/>
              </w:rPr>
              <w:t>Measured &amp; assured</w:t>
            </w:r>
          </w:p>
        </w:tc>
        <w:tc>
          <w:tcPr>
            <w:tcW w:type="dxa" w:w="2232"/>
          </w:tcPr>
          <w:p>
            <w:r/>
            <w:r>
              <w:rPr>
                <w:rFonts w:ascii="Arial" w:hAnsi="Arial"/>
                <w:b w:val="0"/>
                <w:sz w:val="16"/>
              </w:rPr>
              <w:t>Strategic &amp; value-creating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CSO / Sustainability</w:t>
            </w:r>
          </w:p>
        </w:tc>
        <w:tc>
          <w:tcPr>
            <w:tcW w:type="dxa" w:w="8064"/>
          </w:tcPr>
          <w:p>
            <w:r/>
            <w:r>
              <w:rPr>
                <w:rFonts w:ascii="Arial" w:hAnsi="Arial"/>
                <w:b w:val="0"/>
                <w:sz w:val="17"/>
              </w:rPr>
              <w:t>Own ESG reporting</w:t>
            </w:r>
          </w:p>
        </w:tc>
      </w:tr>
      <w:tr>
        <w:tc>
          <w:tcPr>
            <w:tcW w:type="dxa" w:w="3456"/>
            <w:shd w:val="clear" w:fill="F4F7FB"/>
          </w:tcPr>
          <w:p>
            <w:r/>
            <w:r>
              <w:rPr>
                <w:rFonts w:ascii="Arial" w:hAnsi="Arial"/>
                <w:b w:val="0"/>
                <w:sz w:val="17"/>
              </w:rPr>
              <w:t>Finance</w:t>
            </w:r>
          </w:p>
        </w:tc>
        <w:tc>
          <w:tcPr>
            <w:tcW w:type="dxa" w:w="8064"/>
            <w:shd w:val="clear" w:fill="F4F7FB"/>
          </w:tcPr>
          <w:p>
            <w:r/>
            <w:r>
              <w:rPr>
                <w:rFonts w:ascii="Arial" w:hAnsi="Arial"/>
                <w:b w:val="0"/>
                <w:sz w:val="17"/>
              </w:rPr>
              <w:t>Co-own ISSB-aligned disclosure</w:t>
            </w:r>
          </w:p>
        </w:tc>
      </w:tr>
      <w:tr>
        <w:tc>
          <w:tcPr>
            <w:tcW w:type="dxa" w:w="3456"/>
          </w:tcPr>
          <w:p>
            <w:r/>
            <w:r>
              <w:rPr>
                <w:rFonts w:ascii="Arial" w:hAnsi="Arial"/>
                <w:b w:val="0"/>
                <w:sz w:val="17"/>
              </w:rPr>
              <w:t>Company secretary</w:t>
            </w:r>
          </w:p>
        </w:tc>
        <w:tc>
          <w:tcPr>
            <w:tcW w:type="dxa" w:w="8064"/>
          </w:tcPr>
          <w:p>
            <w:r/>
            <w:r>
              <w:rPr>
                <w:rFonts w:ascii="Arial" w:hAnsi="Arial"/>
                <w:b w:val="0"/>
                <w:sz w:val="17"/>
              </w:rPr>
              <w:t>Coordinate board approval</w:t>
            </w:r>
          </w:p>
        </w:tc>
      </w:tr>
      <w:tr>
        <w:tc>
          <w:tcPr>
            <w:tcW w:type="dxa" w:w="3456"/>
            <w:shd w:val="clear" w:fill="F4F7FB"/>
          </w:tcPr>
          <w:p>
            <w:r/>
            <w:r>
              <w:rPr>
                <w:rFonts w:ascii="Arial" w:hAnsi="Arial"/>
                <w:b w:val="0"/>
                <w:sz w:val="17"/>
              </w:rPr>
              <w:t>Assurance provider</w:t>
            </w:r>
          </w:p>
        </w:tc>
        <w:tc>
          <w:tcPr>
            <w:tcW w:type="dxa" w:w="8064"/>
            <w:shd w:val="clear" w:fill="F4F7FB"/>
          </w:tcPr>
          <w:p>
            <w:r/>
            <w:r>
              <w:rPr>
                <w:rFonts w:ascii="Arial" w:hAnsi="Arial"/>
                <w:b w:val="0"/>
                <w:sz w:val="17"/>
              </w:rPr>
              <w:t>Assure disclosures (where engaged)</w:t>
            </w:r>
          </w:p>
        </w:tc>
      </w:tr>
      <w:tr>
        <w:tc>
          <w:tcPr>
            <w:tcW w:type="dxa" w:w="3456"/>
          </w:tcPr>
          <w:p>
            <w:r/>
            <w:r>
              <w:rPr>
                <w:rFonts w:ascii="Arial" w:hAnsi="Arial"/>
                <w:b w:val="0"/>
                <w:sz w:val="17"/>
              </w:rPr>
              <w:t>Board / ESG Committee</w:t>
            </w:r>
          </w:p>
        </w:tc>
        <w:tc>
          <w:tcPr>
            <w:tcW w:type="dxa" w:w="8064"/>
          </w:tcPr>
          <w:p>
            <w:r/>
            <w:r>
              <w:rPr>
                <w:rFonts w:ascii="Arial" w:hAnsi="Arial"/>
                <w:b w:val="0"/>
                <w:sz w:val="17"/>
              </w:rPr>
              <w:t>Approve disclosures</w:t>
            </w:r>
          </w:p>
        </w:tc>
      </w:tr>
    </w:tbl>
    <w:p>
      <w:pPr>
        <w:pStyle w:val="Heading1"/>
      </w:pPr>
      <w:r>
        <w:t>6. Risk-Control / Topic Matrix (sample)</w:t>
      </w:r>
    </w:p>
    <w:p>
      <w:r>
        <w:rPr>
          <w:b w:val="0"/>
          <w:i/>
          <w:sz w:val="19"/>
        </w:rPr>
        <w:t>Illustrative matrix of ESG topics/risks and the management responses. Full working versions ship as editable XLSX with owners, scores, targets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Topic / Risk</w:t>
            </w:r>
          </w:p>
        </w:tc>
        <w:tc>
          <w:tcPr>
            <w:tcW w:type="dxa" w:w="3744"/>
            <w:shd w:val="clear" w:fill="1B4D89"/>
          </w:tcPr>
          <w:p>
            <w:r/>
            <w:r>
              <w:rPr>
                <w:rFonts w:ascii="Arial" w:hAnsi="Arial"/>
                <w:b/>
                <w:color w:val="FFFFFF"/>
                <w:sz w:val="16"/>
              </w:rPr>
              <w:t>Management Response</w:t>
            </w:r>
          </w:p>
        </w:tc>
        <w:tc>
          <w:tcPr>
            <w:tcW w:type="dxa" w:w="1728"/>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Freq</w:t>
            </w:r>
          </w:p>
        </w:tc>
        <w:tc>
          <w:tcPr>
            <w:tcW w:type="dxa" w:w="1296"/>
            <w:shd w:val="clear" w:fill="1B4D89"/>
          </w:tcPr>
          <w:p>
            <w:r/>
            <w:r>
              <w:rPr>
                <w:rFonts w:ascii="Arial" w:hAnsi="Arial"/>
                <w:b/>
                <w:color w:val="FFFFFF"/>
                <w:sz w:val="16"/>
              </w:rPr>
              <w:t>Type</w:t>
            </w:r>
          </w:p>
        </w:tc>
      </w:tr>
      <w:tr>
        <w:tc>
          <w:tcPr>
            <w:tcW w:type="dxa" w:w="864"/>
          </w:tcPr>
          <w:p>
            <w:r/>
            <w:r>
              <w:rPr>
                <w:rFonts w:ascii="Arial" w:hAnsi="Arial"/>
                <w:b w:val="0"/>
                <w:sz w:val="16"/>
              </w:rPr>
              <w:t>R-01</w:t>
            </w:r>
          </w:p>
        </w:tc>
        <w:tc>
          <w:tcPr>
            <w:tcW w:type="dxa" w:w="2880"/>
          </w:tcPr>
          <w:p>
            <w:r/>
            <w:r>
              <w:rPr>
                <w:rFonts w:ascii="Arial" w:hAnsi="Arial"/>
                <w:b w:val="0"/>
                <w:sz w:val="16"/>
              </w:rPr>
              <w:t>Standard selection</w:t>
            </w:r>
          </w:p>
        </w:tc>
        <w:tc>
          <w:tcPr>
            <w:tcW w:type="dxa" w:w="3744"/>
          </w:tcPr>
          <w:p>
            <w:r/>
            <w:r>
              <w:rPr>
                <w:rFonts w:ascii="Arial" w:hAnsi="Arial"/>
                <w:b w:val="0"/>
                <w:sz w:val="16"/>
              </w:rPr>
              <w:t>Choose GRI/ISSB/TCFD scope</w:t>
            </w:r>
          </w:p>
        </w:tc>
        <w:tc>
          <w:tcPr>
            <w:tcW w:type="dxa" w:w="1728"/>
          </w:tcPr>
          <w:p>
            <w:r/>
            <w:r>
              <w:rPr>
                <w:rFonts w:ascii="Arial" w:hAnsi="Arial"/>
                <w:b w:val="0"/>
                <w:sz w:val="16"/>
              </w:rPr>
              <w:t>CSO</w:t>
            </w:r>
          </w:p>
        </w:tc>
        <w:tc>
          <w:tcPr>
            <w:tcW w:type="dxa" w:w="1296"/>
          </w:tcPr>
          <w:p>
            <w:r/>
            <w:r>
              <w:rPr>
                <w:rFonts w:ascii="Arial" w:hAnsi="Arial"/>
                <w:b w:val="0"/>
                <w:sz w:val="16"/>
              </w:rPr>
              <w:t>Annually</w:t>
            </w:r>
          </w:p>
        </w:tc>
        <w:tc>
          <w:tcPr>
            <w:tcW w:type="dxa" w:w="1296"/>
          </w:tcPr>
          <w:p>
            <w:r/>
            <w:r>
              <w:rPr>
                <w:rFonts w:ascii="Arial" w:hAnsi="Arial"/>
                <w:b w:val="0"/>
                <w:sz w:val="16"/>
              </w:rPr>
              <w:t>Strategic</w:t>
            </w:r>
          </w:p>
        </w:tc>
      </w:tr>
      <w:tr>
        <w:tc>
          <w:tcPr>
            <w:tcW w:type="dxa" w:w="864"/>
            <w:shd w:val="clear" w:fill="F4F7FB"/>
          </w:tcPr>
          <w:p>
            <w:r/>
            <w:r>
              <w:rPr>
                <w:rFonts w:ascii="Arial" w:hAnsi="Arial"/>
                <w:b w:val="0"/>
                <w:sz w:val="16"/>
              </w:rPr>
              <w:t>R-02</w:t>
            </w:r>
          </w:p>
        </w:tc>
        <w:tc>
          <w:tcPr>
            <w:tcW w:type="dxa" w:w="2880"/>
            <w:shd w:val="clear" w:fill="F4F7FB"/>
          </w:tcPr>
          <w:p>
            <w:r/>
            <w:r>
              <w:rPr>
                <w:rFonts w:ascii="Arial" w:hAnsi="Arial"/>
                <w:b w:val="0"/>
                <w:sz w:val="16"/>
              </w:rPr>
              <w:t>Data assembly</w:t>
            </w:r>
          </w:p>
        </w:tc>
        <w:tc>
          <w:tcPr>
            <w:tcW w:type="dxa" w:w="3744"/>
            <w:shd w:val="clear" w:fill="F4F7FB"/>
          </w:tcPr>
          <w:p>
            <w:r/>
            <w:r>
              <w:rPr>
                <w:rFonts w:ascii="Arial" w:hAnsi="Arial"/>
                <w:b w:val="0"/>
                <w:sz w:val="16"/>
              </w:rPr>
              <w:t>Collect and quality-check data</w:t>
            </w:r>
          </w:p>
        </w:tc>
        <w:tc>
          <w:tcPr>
            <w:tcW w:type="dxa" w:w="1728"/>
            <w:shd w:val="clear" w:fill="F4F7FB"/>
          </w:tcPr>
          <w:p>
            <w:r/>
            <w:r>
              <w:rPr>
                <w:rFonts w:ascii="Arial" w:hAnsi="Arial"/>
                <w:b w:val="0"/>
                <w:sz w:val="16"/>
              </w:rPr>
              <w:t>Sustainability</w:t>
            </w:r>
          </w:p>
        </w:tc>
        <w:tc>
          <w:tcPr>
            <w:tcW w:type="dxa" w:w="1296"/>
            <w:shd w:val="clear" w:fill="F4F7FB"/>
          </w:tcPr>
          <w:p>
            <w:r/>
            <w:r>
              <w:rPr>
                <w:rFonts w:ascii="Arial" w:hAnsi="Arial"/>
                <w:b w:val="0"/>
                <w:sz w:val="16"/>
              </w:rPr>
              <w:t>Annually</w:t>
            </w:r>
          </w:p>
        </w:tc>
        <w:tc>
          <w:tcPr>
            <w:tcW w:type="dxa" w:w="1296"/>
            <w:shd w:val="clear" w:fill="F4F7FB"/>
          </w:tcPr>
          <w:p>
            <w:r/>
            <w:r>
              <w:rPr>
                <w:rFonts w:ascii="Arial" w:hAnsi="Arial"/>
                <w:b w:val="0"/>
                <w:sz w:val="16"/>
              </w:rPr>
              <w:t>Detective</w:t>
            </w:r>
          </w:p>
        </w:tc>
      </w:tr>
      <w:tr>
        <w:tc>
          <w:tcPr>
            <w:tcW w:type="dxa" w:w="864"/>
          </w:tcPr>
          <w:p>
            <w:r/>
            <w:r>
              <w:rPr>
                <w:rFonts w:ascii="Arial" w:hAnsi="Arial"/>
                <w:b w:val="0"/>
                <w:sz w:val="16"/>
              </w:rPr>
              <w:t>R-03</w:t>
            </w:r>
          </w:p>
        </w:tc>
        <w:tc>
          <w:tcPr>
            <w:tcW w:type="dxa" w:w="2880"/>
          </w:tcPr>
          <w:p>
            <w:r/>
            <w:r>
              <w:rPr>
                <w:rFonts w:ascii="Arial" w:hAnsi="Arial"/>
                <w:b w:val="0"/>
                <w:sz w:val="16"/>
              </w:rPr>
              <w:t>Disclosure quality</w:t>
            </w:r>
          </w:p>
        </w:tc>
        <w:tc>
          <w:tcPr>
            <w:tcW w:type="dxa" w:w="3744"/>
          </w:tcPr>
          <w:p>
            <w:r/>
            <w:r>
              <w:rPr>
                <w:rFonts w:ascii="Arial" w:hAnsi="Arial"/>
                <w:b w:val="0"/>
                <w:sz w:val="16"/>
              </w:rPr>
              <w:t>Review and assure disclosures</w:t>
            </w:r>
          </w:p>
        </w:tc>
        <w:tc>
          <w:tcPr>
            <w:tcW w:type="dxa" w:w="1728"/>
          </w:tcPr>
          <w:p>
            <w:r/>
            <w:r>
              <w:rPr>
                <w:rFonts w:ascii="Arial" w:hAnsi="Arial"/>
                <w:b w:val="0"/>
                <w:sz w:val="16"/>
              </w:rPr>
              <w:t>Finance</w:t>
            </w:r>
          </w:p>
        </w:tc>
        <w:tc>
          <w:tcPr>
            <w:tcW w:type="dxa" w:w="1296"/>
          </w:tcPr>
          <w:p>
            <w:r/>
            <w:r>
              <w:rPr>
                <w:rFonts w:ascii="Arial" w:hAnsi="Arial"/>
                <w:b w:val="0"/>
                <w:sz w:val="16"/>
              </w:rPr>
              <w:t>Annually</w:t>
            </w:r>
          </w:p>
        </w:tc>
        <w:tc>
          <w:tcPr>
            <w:tcW w:type="dxa" w:w="1296"/>
          </w:tcPr>
          <w:p>
            <w:r/>
            <w:r>
              <w:rPr>
                <w:rFonts w:ascii="Arial" w:hAnsi="Arial"/>
                <w:b w:val="0"/>
                <w:sz w:val="16"/>
              </w:rPr>
              <w:t>Detective</w:t>
            </w:r>
          </w:p>
        </w:tc>
      </w:tr>
      <w:tr>
        <w:tc>
          <w:tcPr>
            <w:tcW w:type="dxa" w:w="864"/>
            <w:shd w:val="clear" w:fill="F4F7FB"/>
          </w:tcPr>
          <w:p>
            <w:r/>
            <w:r>
              <w:rPr>
                <w:rFonts w:ascii="Arial" w:hAnsi="Arial"/>
                <w:b w:val="0"/>
                <w:sz w:val="16"/>
              </w:rPr>
              <w:t>R-04</w:t>
            </w:r>
          </w:p>
        </w:tc>
        <w:tc>
          <w:tcPr>
            <w:tcW w:type="dxa" w:w="2880"/>
            <w:shd w:val="clear" w:fill="F4F7FB"/>
          </w:tcPr>
          <w:p>
            <w:r/>
            <w:r>
              <w:rPr>
                <w:rFonts w:ascii="Arial" w:hAnsi="Arial"/>
                <w:b w:val="0"/>
                <w:sz w:val="16"/>
              </w:rPr>
              <w:t>Calendar</w:t>
            </w:r>
          </w:p>
        </w:tc>
        <w:tc>
          <w:tcPr>
            <w:tcW w:type="dxa" w:w="3744"/>
            <w:shd w:val="clear" w:fill="F4F7FB"/>
          </w:tcPr>
          <w:p>
            <w:r/>
            <w:r>
              <w:rPr>
                <w:rFonts w:ascii="Arial" w:hAnsi="Arial"/>
                <w:b w:val="0"/>
                <w:sz w:val="16"/>
              </w:rPr>
              <w:t>Run the reporting calendar</w:t>
            </w:r>
          </w:p>
        </w:tc>
        <w:tc>
          <w:tcPr>
            <w:tcW w:type="dxa" w:w="1728"/>
            <w:shd w:val="clear" w:fill="F4F7FB"/>
          </w:tcPr>
          <w:p>
            <w:r/>
            <w:r>
              <w:rPr>
                <w:rFonts w:ascii="Arial" w:hAnsi="Arial"/>
                <w:b w:val="0"/>
                <w:sz w:val="16"/>
              </w:rPr>
              <w:t>Co.Sec</w:t>
            </w:r>
          </w:p>
        </w:tc>
        <w:tc>
          <w:tcPr>
            <w:tcW w:type="dxa" w:w="1296"/>
            <w:shd w:val="clear" w:fill="F4F7FB"/>
          </w:tcPr>
          <w:p>
            <w:r/>
            <w:r>
              <w:rPr>
                <w:rFonts w:ascii="Arial" w:hAnsi="Arial"/>
                <w:b w:val="0"/>
                <w:sz w:val="16"/>
              </w:rPr>
              <w:t>Annually</w:t>
            </w:r>
          </w:p>
        </w:tc>
        <w:tc>
          <w:tcPr>
            <w:tcW w:type="dxa" w:w="1296"/>
            <w:shd w:val="clear" w:fill="F4F7FB"/>
          </w:tcPr>
          <w:p>
            <w:r/>
            <w:r>
              <w:rPr>
                <w:rFonts w:ascii="Arial" w:hAnsi="Arial"/>
                <w:b w:val="0"/>
                <w:sz w:val="16"/>
              </w:rPr>
              <w:t>Preventive</w:t>
            </w:r>
          </w:p>
        </w:tc>
      </w:tr>
    </w:tbl>
    <w:p>
      <w:pPr>
        <w:pStyle w:val="Heading1"/>
      </w:pPr>
      <w:r>
        <w:t>7. Sample Controls / Actions</w:t>
      </w:r>
    </w:p>
    <w:p>
      <w:pPr>
        <w:pStyle w:val="ListBullet"/>
      </w:pPr>
      <w:r>
        <w:rPr>
          <w:sz w:val="19"/>
        </w:rPr>
        <w:t>Reporting strategy and standards selected</w:t>
      </w:r>
    </w:p>
    <w:p>
      <w:pPr>
        <w:pStyle w:val="ListBullet"/>
      </w:pPr>
      <w:r>
        <w:rPr>
          <w:sz w:val="19"/>
        </w:rPr>
        <w:t>Reliable ESG data and KPIs assembled</w:t>
      </w:r>
    </w:p>
    <w:p>
      <w:pPr>
        <w:pStyle w:val="ListBullet"/>
      </w:pPr>
      <w:r>
        <w:rPr>
          <w:sz w:val="19"/>
        </w:rPr>
        <w:t>Credible narrative and report produced</w:t>
      </w:r>
    </w:p>
    <w:p>
      <w:pPr>
        <w:pStyle w:val="ListBullet"/>
      </w:pPr>
      <w:r>
        <w:rPr>
          <w:sz w:val="19"/>
        </w:rPr>
        <w:t>Disclosure quality high and aligned</w:t>
      </w:r>
    </w:p>
    <w:p>
      <w:pPr>
        <w:pStyle w:val="ListBullet"/>
      </w:pPr>
      <w:r>
        <w:rPr>
          <w:sz w:val="19"/>
        </w:rPr>
        <w:t>Reporting calendar operating</w:t>
      </w:r>
    </w:p>
    <w:p>
      <w:pPr>
        <w:pStyle w:val="Heading1"/>
      </w:pPr>
      <w:r>
        <w:t>8. Measurement &amp; Testing Approach</w:t>
      </w:r>
    </w:p>
    <w:p>
      <w:r>
        <w:rPr>
          <w:b w:val="0"/>
          <w:i w:val="0"/>
          <w:sz w:val="20"/>
        </w:rPr>
        <w:t>Measure performance against targets and test the reliability of ESG data and controls. Use the assessment scale: Effective / Partially effective / Ineffective for controls, and verified/estimated/unverified for data.</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Area</w:t>
            </w:r>
          </w:p>
        </w:tc>
        <w:tc>
          <w:tcPr>
            <w:tcW w:type="dxa" w:w="4320"/>
            <w:shd w:val="clear" w:fill="1B4D89"/>
          </w:tcPr>
          <w:p>
            <w:r/>
            <w:r>
              <w:rPr>
                <w:rFonts w:ascii="Arial" w:hAnsi="Arial"/>
                <w:b/>
                <w:color w:val="FFFFFF"/>
                <w:sz w:val="16"/>
              </w:rPr>
              <w:t>Procedure</w:t>
            </w:r>
          </w:p>
        </w:tc>
        <w:tc>
          <w:tcPr>
            <w:tcW w:type="dxa" w:w="2160"/>
            <w:shd w:val="clear" w:fill="1B4D89"/>
          </w:tcPr>
          <w:p>
            <w:r/>
            <w:r>
              <w:rPr>
                <w:rFonts w:ascii="Arial" w:hAnsi="Arial"/>
                <w:b/>
                <w:color w:val="FFFFFF"/>
                <w:sz w:val="16"/>
              </w:rPr>
              <w:t>Basis</w:t>
            </w:r>
          </w:p>
        </w:tc>
        <w:tc>
          <w:tcPr>
            <w:tcW w:type="dxa" w:w="1440"/>
            <w:shd w:val="clear" w:fill="1B4D89"/>
          </w:tcPr>
          <w:p>
            <w:r/>
            <w:r>
              <w:rPr>
                <w:rFonts w:ascii="Arial" w:hAnsi="Arial"/>
                <w:b/>
                <w:color w:val="FFFFFF"/>
                <w:sz w:val="16"/>
              </w:rPr>
              <w:t>Frequency</w:t>
            </w:r>
          </w:p>
        </w:tc>
      </w:tr>
      <w:tr>
        <w:tc>
          <w:tcPr>
            <w:tcW w:type="dxa" w:w="2880"/>
          </w:tcPr>
          <w:p>
            <w:r/>
            <w:r>
              <w:rPr>
                <w:rFonts w:ascii="Arial" w:hAnsi="Arial"/>
                <w:b w:val="0"/>
                <w:sz w:val="16"/>
              </w:rPr>
              <w:t>Disclosure completeness</w:t>
            </w:r>
          </w:p>
        </w:tc>
        <w:tc>
          <w:tcPr>
            <w:tcW w:type="dxa" w:w="4320"/>
          </w:tcPr>
          <w:p>
            <w:r/>
            <w:r>
              <w:rPr>
                <w:rFonts w:ascii="Arial" w:hAnsi="Arial"/>
                <w:b w:val="0"/>
                <w:sz w:val="16"/>
              </w:rPr>
              <w:t>Check required data points are reported</w:t>
            </w:r>
          </w:p>
        </w:tc>
        <w:tc>
          <w:tcPr>
            <w:tcW w:type="dxa" w:w="2160"/>
          </w:tcPr>
          <w:p>
            <w:r/>
            <w:r>
              <w:rPr>
                <w:rFonts w:ascii="Arial" w:hAnsi="Arial"/>
                <w:b w:val="0"/>
                <w:sz w:val="16"/>
              </w:rPr>
              <w:t>Full</w:t>
            </w:r>
          </w:p>
        </w:tc>
        <w:tc>
          <w:tcPr>
            <w:tcW w:type="dxa" w:w="1440"/>
          </w:tcPr>
          <w:p>
            <w:r/>
            <w:r>
              <w:rPr>
                <w:rFonts w:ascii="Arial" w:hAnsi="Arial"/>
                <w:b w:val="0"/>
                <w:sz w:val="16"/>
              </w:rPr>
              <w:t>Annually</w:t>
            </w:r>
          </w:p>
        </w:tc>
      </w:tr>
      <w:tr>
        <w:tc>
          <w:tcPr>
            <w:tcW w:type="dxa" w:w="2880"/>
            <w:shd w:val="clear" w:fill="F4F7FB"/>
          </w:tcPr>
          <w:p>
            <w:r/>
            <w:r>
              <w:rPr>
                <w:rFonts w:ascii="Arial" w:hAnsi="Arial"/>
                <w:b w:val="0"/>
                <w:sz w:val="16"/>
              </w:rPr>
              <w:t>Data quality</w:t>
            </w:r>
          </w:p>
        </w:tc>
        <w:tc>
          <w:tcPr>
            <w:tcW w:type="dxa" w:w="4320"/>
            <w:shd w:val="clear" w:fill="F4F7FB"/>
          </w:tcPr>
          <w:p>
            <w:r/>
            <w:r>
              <w:rPr>
                <w:rFonts w:ascii="Arial" w:hAnsi="Arial"/>
                <w:b w:val="0"/>
                <w:sz w:val="16"/>
              </w:rPr>
              <w:t>Review controls over reported data</w:t>
            </w:r>
          </w:p>
        </w:tc>
        <w:tc>
          <w:tcPr>
            <w:tcW w:type="dxa" w:w="2160"/>
            <w:shd w:val="clear" w:fill="F4F7FB"/>
          </w:tcPr>
          <w:p>
            <w:r/>
            <w:r>
              <w:rPr>
                <w:rFonts w:ascii="Arial" w:hAnsi="Arial"/>
                <w:b w:val="0"/>
                <w:sz w:val="16"/>
              </w:rPr>
              <w:t>Sample</w:t>
            </w:r>
          </w:p>
        </w:tc>
        <w:tc>
          <w:tcPr>
            <w:tcW w:type="dxa" w:w="1440"/>
            <w:shd w:val="clear" w:fill="F4F7FB"/>
          </w:tcPr>
          <w:p>
            <w:r/>
            <w:r>
              <w:rPr>
                <w:rFonts w:ascii="Arial" w:hAnsi="Arial"/>
                <w:b w:val="0"/>
                <w:sz w:val="16"/>
              </w:rPr>
              <w:t>Annually</w:t>
            </w:r>
          </w:p>
        </w:tc>
      </w:tr>
      <w:tr>
        <w:tc>
          <w:tcPr>
            <w:tcW w:type="dxa" w:w="2880"/>
          </w:tcPr>
          <w:p>
            <w:r/>
            <w:r>
              <w:rPr>
                <w:rFonts w:ascii="Arial" w:hAnsi="Arial"/>
                <w:b w:val="0"/>
                <w:sz w:val="16"/>
              </w:rPr>
              <w:t>Narrative</w:t>
            </w:r>
          </w:p>
        </w:tc>
        <w:tc>
          <w:tcPr>
            <w:tcW w:type="dxa" w:w="4320"/>
          </w:tcPr>
          <w:p>
            <w:r/>
            <w:r>
              <w:rPr>
                <w:rFonts w:ascii="Arial" w:hAnsi="Arial"/>
                <w:b w:val="0"/>
                <w:sz w:val="16"/>
              </w:rPr>
              <w:t>Review narrative for balance and accuracy</w:t>
            </w:r>
          </w:p>
        </w:tc>
        <w:tc>
          <w:tcPr>
            <w:tcW w:type="dxa" w:w="2160"/>
          </w:tcPr>
          <w:p>
            <w:r/>
            <w:r>
              <w:rPr>
                <w:rFonts w:ascii="Arial" w:hAnsi="Arial"/>
                <w:b w:val="0"/>
                <w:sz w:val="16"/>
              </w:rPr>
              <w:t>Full</w:t>
            </w:r>
          </w:p>
        </w:tc>
        <w:tc>
          <w:tcPr>
            <w:tcW w:type="dxa" w:w="1440"/>
          </w:tcPr>
          <w:p>
            <w:r/>
            <w:r>
              <w:rPr>
                <w:rFonts w:ascii="Arial" w:hAnsi="Arial"/>
                <w:b w:val="0"/>
                <w:sz w:val="16"/>
              </w:rPr>
              <w:t>Annually</w:t>
            </w:r>
          </w:p>
        </w:tc>
      </w:tr>
    </w:tbl>
    <w:p>
      <w:r>
        <w:rPr>
          <w:b w:val="0"/>
          <w:i/>
          <w:sz w:val="18"/>
        </w:rPr>
        <w:t>Record results in the relevant workbook (e.g. ESG KPI Workbook, ESG Data Collection Workbook) and track gaps to closure.</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Select standards and plan</w:t>
            </w:r>
          </w:p>
        </w:tc>
        <w:tc>
          <w:tcPr>
            <w:tcW w:type="dxa" w:w="4320"/>
          </w:tcPr>
          <w:p>
            <w:r/>
            <w:r>
              <w:rPr>
                <w:rFonts w:ascii="Arial" w:hAnsi="Arial"/>
                <w:b w:val="0"/>
                <w:sz w:val="17"/>
              </w:rPr>
              <w:t>Reporting strategy</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Collect and quality-check data</w:t>
            </w:r>
          </w:p>
        </w:tc>
        <w:tc>
          <w:tcPr>
            <w:tcW w:type="dxa" w:w="4320"/>
            <w:shd w:val="clear" w:fill="F4F7FB"/>
          </w:tcPr>
          <w:p>
            <w:r/>
            <w:r>
              <w:rPr>
                <w:rFonts w:ascii="Arial" w:hAnsi="Arial"/>
                <w:b w:val="0"/>
                <w:sz w:val="17"/>
              </w:rPr>
              <w:t>Reliable data</w:t>
            </w:r>
          </w:p>
        </w:tc>
      </w:tr>
      <w:tr>
        <w:tc>
          <w:tcPr>
            <w:tcW w:type="dxa" w:w="1872"/>
          </w:tcPr>
          <w:p>
            <w:r/>
            <w:r>
              <w:rPr>
                <w:rFonts w:ascii="Arial" w:hAnsi="Arial"/>
                <w:b w:val="0"/>
                <w:sz w:val="17"/>
              </w:rPr>
              <w:t>Phase 3</w:t>
            </w:r>
          </w:p>
        </w:tc>
        <w:tc>
          <w:tcPr>
            <w:tcW w:type="dxa" w:w="5328"/>
          </w:tcPr>
          <w:p>
            <w:r/>
            <w:r>
              <w:rPr>
                <w:rFonts w:ascii="Arial" w:hAnsi="Arial"/>
                <w:b w:val="0"/>
                <w:sz w:val="17"/>
              </w:rPr>
              <w:t>Build the report and narrative</w:t>
            </w:r>
          </w:p>
        </w:tc>
        <w:tc>
          <w:tcPr>
            <w:tcW w:type="dxa" w:w="4320"/>
          </w:tcPr>
          <w:p>
            <w:r/>
            <w:r>
              <w:rPr>
                <w:rFonts w:ascii="Arial" w:hAnsi="Arial"/>
                <w:b w:val="0"/>
                <w:sz w:val="17"/>
              </w:rPr>
              <w:t>Draft report</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Assure and disclose</w:t>
            </w:r>
          </w:p>
        </w:tc>
        <w:tc>
          <w:tcPr>
            <w:tcW w:type="dxa" w:w="4320"/>
            <w:shd w:val="clear" w:fill="F4F7FB"/>
          </w:tcPr>
          <w:p>
            <w:r/>
            <w:r>
              <w:rPr>
                <w:rFonts w:ascii="Arial" w:hAnsi="Arial"/>
                <w:b w:val="0"/>
                <w:sz w:val="17"/>
              </w:rPr>
              <w:t>Credible disclosure</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ESG Reporting Strategy Guide</w:t>
      </w:r>
    </w:p>
    <w:p>
      <w:pPr>
        <w:pStyle w:val="ListBullet"/>
      </w:pPr>
      <w:r>
        <w:rPr>
          <w:sz w:val="19"/>
        </w:rPr>
        <w:t>GRI Content Index Template</w:t>
      </w:r>
    </w:p>
    <w:p>
      <w:pPr>
        <w:pStyle w:val="ListBullet"/>
      </w:pPr>
      <w:r>
        <w:rPr>
          <w:sz w:val="19"/>
        </w:rPr>
        <w:t>ISSB / IFRS S1-S2 Readiness Checklist</w:t>
      </w:r>
    </w:p>
    <w:p>
      <w:pPr>
        <w:pStyle w:val="ListBullet"/>
      </w:pPr>
      <w:r>
        <w:rPr>
          <w:sz w:val="19"/>
        </w:rPr>
        <w:t>Sustainability Report Template</w:t>
      </w:r>
    </w:p>
    <w:p>
      <w:pPr>
        <w:pStyle w:val="ListBullet"/>
      </w:pPr>
      <w:r>
        <w:rPr>
          <w:sz w:val="19"/>
        </w:rPr>
        <w:t>ESG Compliance Tracker (XLSX)</w:t>
      </w:r>
    </w:p>
    <w:p>
      <w:pPr>
        <w:pStyle w:val="Heading1"/>
      </w:pPr>
      <w:r>
        <w:t>11. Checklists</w:t>
      </w:r>
    </w:p>
    <w:p>
      <w:pPr>
        <w:ind w:left="288"/>
      </w:pPr>
      <w:r>
        <w:rPr>
          <w:sz w:val="19"/>
        </w:rPr>
        <w:t>☐  Reporting standards selected (GRI/ISSB/TCFD)</w:t>
      </w:r>
    </w:p>
    <w:p>
      <w:pPr>
        <w:ind w:left="288"/>
      </w:pPr>
      <w:r>
        <w:rPr>
          <w:sz w:val="19"/>
        </w:rPr>
        <w:t>☐  Reporting boundary defined</w:t>
      </w:r>
    </w:p>
    <w:p>
      <w:pPr>
        <w:ind w:left="288"/>
      </w:pPr>
      <w:r>
        <w:rPr>
          <w:sz w:val="19"/>
        </w:rPr>
        <w:t>☐  ESG data assembled and quality-checked</w:t>
      </w:r>
    </w:p>
    <w:p>
      <w:pPr>
        <w:ind w:left="288"/>
      </w:pPr>
      <w:r>
        <w:rPr>
          <w:sz w:val="19"/>
        </w:rPr>
        <w:t>☐  KPIs and targets disclosed</w:t>
      </w:r>
    </w:p>
    <w:p>
      <w:pPr>
        <w:ind w:left="288"/>
      </w:pPr>
      <w:r>
        <w:rPr>
          <w:sz w:val="19"/>
        </w:rPr>
        <w:t>☐  Narrative drafted and reviewed</w:t>
      </w:r>
    </w:p>
    <w:p>
      <w:pPr>
        <w:ind w:left="288"/>
      </w:pPr>
      <w:r>
        <w:rPr>
          <w:sz w:val="19"/>
        </w:rPr>
        <w:t>☐  Disclosure quality reviewed</w:t>
      </w:r>
    </w:p>
    <w:p>
      <w:pPr>
        <w:ind w:left="288"/>
      </w:pPr>
      <w:r>
        <w:rPr>
          <w:sz w:val="19"/>
        </w:rPr>
        <w:t>☐  Assurance obtained where engaged</w:t>
      </w:r>
    </w:p>
    <w:p>
      <w:pPr>
        <w:ind w:left="288"/>
      </w:pPr>
      <w:r>
        <w:rPr>
          <w:sz w:val="19"/>
        </w:rPr>
        <w:t>☐  Report approved and published on time</w:t>
      </w:r>
    </w:p>
    <w:p>
      <w:pPr>
        <w:pStyle w:val="Heading1"/>
      </w:pPr>
      <w:r>
        <w:t>12. Board Reporting Examples</w:t>
      </w:r>
    </w:p>
    <w:p>
      <w:r>
        <w:rPr>
          <w:b w:val="0"/>
          <w:i w:val="0"/>
          <w:sz w:val="19"/>
        </w:rPr>
        <w:t>Standard ESG report: executive summary · performance vs target (RAG) · key metrics · risks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Disclosure completeness</w:t>
            </w:r>
          </w:p>
        </w:tc>
        <w:tc>
          <w:tcPr>
            <w:tcW w:type="dxa" w:w="1440"/>
          </w:tcPr>
          <w:p>
            <w:r/>
            <w:r>
              <w:rPr>
                <w:rFonts w:ascii="Arial" w:hAnsi="Arial"/>
                <w:b w:val="0"/>
                <w:sz w:val="16"/>
              </w:rPr>
              <w:t>85%</w:t>
            </w:r>
          </w:p>
        </w:tc>
        <w:tc>
          <w:tcPr>
            <w:tcW w:type="dxa" w:w="1440"/>
          </w:tcPr>
          <w:p>
            <w:r/>
            <w:r>
              <w:rPr>
                <w:rFonts w:ascii="Arial" w:hAnsi="Arial"/>
                <w:b w:val="0"/>
                <w:sz w:val="16"/>
              </w:rPr>
              <w:t>100%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Close gaps</w:t>
            </w:r>
          </w:p>
        </w:tc>
      </w:tr>
      <w:tr>
        <w:tc>
          <w:tcPr>
            <w:tcW w:type="dxa" w:w="3168"/>
            <w:shd w:val="clear" w:fill="F4F7FB"/>
          </w:tcPr>
          <w:p>
            <w:r/>
            <w:r>
              <w:rPr>
                <w:rFonts w:ascii="Arial" w:hAnsi="Arial"/>
                <w:b w:val="0"/>
                <w:sz w:val="16"/>
              </w:rPr>
              <w:t>Standards alignment</w:t>
            </w:r>
          </w:p>
        </w:tc>
        <w:tc>
          <w:tcPr>
            <w:tcW w:type="dxa" w:w="1440"/>
            <w:shd w:val="clear" w:fill="F4F7FB"/>
          </w:tcPr>
          <w:p>
            <w:r/>
            <w:r>
              <w:rPr>
                <w:rFonts w:ascii="Arial" w:hAnsi="Arial"/>
                <w:b w:val="0"/>
                <w:sz w:val="16"/>
              </w:rPr>
              <w:t>GRI+ISSB</w:t>
            </w:r>
          </w:p>
        </w:tc>
        <w:tc>
          <w:tcPr>
            <w:tcW w:type="dxa" w:w="1440"/>
            <w:shd w:val="clear" w:fill="F4F7FB"/>
          </w:tcPr>
          <w:p>
            <w:r/>
            <w:r>
              <w:rPr>
                <w:rFonts w:ascii="Arial" w:hAnsi="Arial"/>
                <w:b w:val="0"/>
                <w:sz w:val="16"/>
              </w:rPr>
              <w:t>Aligned</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Complete ISSB</w:t>
            </w:r>
          </w:p>
        </w:tc>
      </w:tr>
      <w:tr>
        <w:tc>
          <w:tcPr>
            <w:tcW w:type="dxa" w:w="3168"/>
          </w:tcPr>
          <w:p>
            <w:r/>
            <w:r>
              <w:rPr>
                <w:rFonts w:ascii="Arial" w:hAnsi="Arial"/>
                <w:b w:val="0"/>
                <w:sz w:val="16"/>
              </w:rPr>
              <w:t>Assurance coverage</w:t>
            </w:r>
          </w:p>
        </w:tc>
        <w:tc>
          <w:tcPr>
            <w:tcW w:type="dxa" w:w="1440"/>
          </w:tcPr>
          <w:p>
            <w:r/>
            <w:r>
              <w:rPr>
                <w:rFonts w:ascii="Arial" w:hAnsi="Arial"/>
                <w:b w:val="0"/>
                <w:sz w:val="16"/>
              </w:rPr>
              <w:t>Limited</w:t>
            </w:r>
          </w:p>
        </w:tc>
        <w:tc>
          <w:tcPr>
            <w:tcW w:type="dxa" w:w="1440"/>
          </w:tcPr>
          <w:p>
            <w:r/>
            <w:r>
              <w:rPr>
                <w:rFonts w:ascii="Arial" w:hAnsi="Arial"/>
                <w:b w:val="0"/>
                <w:sz w:val="16"/>
              </w:rPr>
              <w:t>Rising</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Extend assurance</w:t>
            </w:r>
          </w:p>
        </w:tc>
      </w:tr>
      <w:tr>
        <w:tc>
          <w:tcPr>
            <w:tcW w:type="dxa" w:w="3168"/>
            <w:shd w:val="clear" w:fill="F4F7FB"/>
          </w:tcPr>
          <w:p>
            <w:r/>
            <w:r>
              <w:rPr>
                <w:rFonts w:ascii="Arial" w:hAnsi="Arial"/>
                <w:b w:val="0"/>
                <w:sz w:val="16"/>
              </w:rPr>
              <w:t>On-time reporting</w:t>
            </w:r>
          </w:p>
        </w:tc>
        <w:tc>
          <w:tcPr>
            <w:tcW w:type="dxa" w:w="1440"/>
            <w:shd w:val="clear" w:fill="F4F7FB"/>
          </w:tcPr>
          <w:p>
            <w:r/>
            <w:r>
              <w:rPr>
                <w:rFonts w:ascii="Arial" w:hAnsi="Arial"/>
                <w:b w:val="0"/>
                <w:sz w:val="16"/>
              </w:rPr>
              <w:t>On track</w:t>
            </w:r>
          </w:p>
        </w:tc>
        <w:tc>
          <w:tcPr>
            <w:tcW w:type="dxa" w:w="1440"/>
            <w:shd w:val="clear" w:fill="F4F7FB"/>
          </w:tcPr>
          <w:p>
            <w:r/>
            <w:r>
              <w:rPr>
                <w:rFonts w:ascii="Arial" w:hAnsi="Arial"/>
                <w:b w:val="0"/>
                <w:sz w:val="16"/>
              </w:rPr>
              <w:t>On time</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bl>
    <w:p>
      <w:pPr>
        <w:pStyle w:val="Heading1"/>
      </w:pPr>
      <w:r>
        <w:t>13. Board / ESG Committee Reporting</w:t>
      </w:r>
    </w:p>
    <w:p>
      <w:r>
        <w:rPr>
          <w:b w:val="0"/>
          <w:i/>
          <w:sz w:val="19"/>
        </w:rPr>
        <w:t>Illustrative one-page summary for the board / ESG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ESG reporting</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Aligning to GRI/ISSB; on track</w:t>
            </w:r>
          </w:p>
        </w:tc>
      </w:tr>
      <w:tr>
        <w:tc>
          <w:tcPr>
            <w:tcW w:type="dxa" w:w="2736"/>
            <w:shd w:val="clear" w:fill="F4F7FB"/>
          </w:tcPr>
          <w:p>
            <w:r/>
            <w:r>
              <w:rPr>
                <w:rFonts w:ascii="Arial" w:hAnsi="Arial"/>
                <w:b w:val="0"/>
                <w:sz w:val="16"/>
              </w:rPr>
              <w:t>Data quality</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Improving</w:t>
            </w:r>
          </w:p>
        </w:tc>
      </w:tr>
      <w:tr>
        <w:tc>
          <w:tcPr>
            <w:tcW w:type="dxa" w:w="2736"/>
          </w:tcPr>
          <w:p>
            <w:r/>
            <w:r>
              <w:rPr>
                <w:rFonts w:ascii="Arial" w:hAnsi="Arial"/>
                <w:b w:val="0"/>
                <w:sz w:val="16"/>
              </w:rPr>
              <w:t>Assurance</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Coverage extending</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report and assurance scope</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ESG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On track</w:t>
            </w:r>
          </w:p>
        </w:tc>
        <w:tc>
          <w:tcPr>
            <w:tcW w:type="dxa" w:w="5184"/>
          </w:tcPr>
          <w:p>
            <w:r/>
            <w:r>
              <w:rPr>
                <w:rFonts w:ascii="Arial" w:hAnsi="Arial"/>
                <w:b w:val="0"/>
                <w:sz w:val="16"/>
              </w:rPr>
              <w:t>Performance at or above target; well managed</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Watch</w:t>
            </w:r>
          </w:p>
        </w:tc>
        <w:tc>
          <w:tcPr>
            <w:tcW w:type="dxa" w:w="5184"/>
            <w:shd w:val="clear" w:fill="F4F7FB"/>
          </w:tcPr>
          <w:p>
            <w:r/>
            <w:r>
              <w:rPr>
                <w:rFonts w:ascii="Arial" w:hAnsi="Arial"/>
                <w:b w:val="0"/>
                <w:sz w:val="16"/>
              </w:rPr>
              <w:t>Performance below target or partially managed</w:t>
            </w:r>
          </w:p>
        </w:tc>
        <w:tc>
          <w:tcPr>
            <w:tcW w:type="dxa" w:w="2880"/>
            <w:shd w:val="clear" w:fill="F4F7FB"/>
          </w:tcPr>
          <w:p>
            <w:r/>
            <w:r>
              <w:rPr>
                <w:rFonts w:ascii="Arial" w:hAnsi="Arial"/>
                <w:b w:val="0"/>
                <w:sz w:val="16"/>
              </w:rPr>
              <w:t>Improve and re-measure</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Off track</w:t>
            </w:r>
          </w:p>
        </w:tc>
        <w:tc>
          <w:tcPr>
            <w:tcW w:type="dxa" w:w="5184"/>
          </w:tcPr>
          <w:p>
            <w:r/>
            <w:r>
              <w:rPr>
                <w:rFonts w:ascii="Arial" w:hAnsi="Arial"/>
                <w:b w:val="0"/>
                <w:sz w:val="16"/>
              </w:rPr>
              <w:t>Significantly below target or unmanaged risk</w:t>
            </w:r>
          </w:p>
        </w:tc>
        <w:tc>
          <w:tcPr>
            <w:tcW w:type="dxa" w:w="2880"/>
          </w:tcPr>
          <w:p>
            <w:r/>
            <w:r>
              <w:rPr>
                <w:rFonts w:ascii="Arial" w:hAnsi="Arial"/>
                <w:b w:val="0"/>
                <w:sz w:val="16"/>
              </w:rPr>
              <w:t>Escalate and act</w:t>
            </w:r>
          </w:p>
        </w:tc>
      </w:tr>
    </w:tbl>
    <w:p>
      <w:pPr>
        <w:pStyle w:val="Heading2"/>
      </w:pPr>
      <w:r>
        <w:t>Notes &amp; Disclaimer</w:t>
      </w:r>
    </w:p>
    <w:p>
      <w:r>
        <w:rPr>
          <w:b w:val="0"/>
          <w:i/>
          <w:sz w:val="18"/>
        </w:rPr>
        <w:t>This resource is a professional ESG and sustainability template, not assurance, legal, investment or regulatory advice. It is anchored to GRI, ISSB (IFRS S1 &amp; S2), TCFD, SASB, the UN SDGs, the UN Global Compact, the GHG Protocol, ISO 14001, ISO 26000 and CDP, and to FRCN, NGX, SEC, the CBN Sustainable Banking Principles and NAICOM — referenced by name only, with no copyrighted standard content reproduced. Calibrate topics, metrics, targets, factors and thresholds to your organisation and confirm requirements against the current standards and applicable regulation. Bracketed fields [like this] and sample entries are editable, illustrative placeholders; emission factors and figures are not authoritative.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