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Capital Structure Review Pack</w:t>
      </w:r>
    </w:p>
    <w:p>
      <w:r>
        <w:rPr>
          <w:rFonts w:ascii="Arial" w:hAnsi="Arial"/>
          <w:b/>
          <w:sz w:val="22"/>
        </w:rPr>
        <w:t>Board Pack · Debt &amp; Funding · Enterprise tier</w:t>
      </w:r>
    </w:p>
    <w:p>
      <w:r>
        <w:rPr>
          <w:rFonts w:ascii="Arial" w:hAnsi="Arial"/>
          <w:sz w:val="22"/>
        </w:rPr>
        <w:t>Annual capital-structure review pack for the Board.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Reviews leverage, weighted average cost of capital, rating posture, dividend capacity and recommended capital plan.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CFO</w:t>
      </w:r>
    </w:p>
    <w:p>
      <w:pPr>
        <w:pStyle w:val="ListBullet"/>
      </w:pPr>
      <w:r>
        <w:rPr>
          <w:rFonts w:ascii="Arial" w:hAnsi="Arial"/>
          <w:sz w:val="22"/>
        </w:rPr>
        <w:t>Board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board pack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Read the executive summary and identify the workstreams that apply to your group.</w:t>
      </w:r>
    </w:p>
    <w:p>
      <w:pPr>
        <w:pStyle w:val="ListNumber"/>
      </w:pPr>
      <w:r>
        <w:rPr>
          <w:rFonts w:ascii="Arial" w:hAnsi="Arial"/>
          <w:sz w:val="22"/>
        </w:rPr>
        <w:t>Localise assumptions, currencies, regulatory references and naming conventions.</w:t>
      </w:r>
    </w:p>
    <w:p>
      <w:pPr>
        <w:pStyle w:val="ListNumber"/>
      </w:pPr>
      <w:r>
        <w:rPr>
          <w:rFonts w:ascii="Arial" w:hAnsi="Arial"/>
          <w:sz w:val="22"/>
        </w:rPr>
        <w:t>Populate the working sections with current data and source-document references.</w:t>
      </w:r>
    </w:p>
    <w:p>
      <w:pPr>
        <w:pStyle w:val="ListNumber"/>
      </w:pPr>
      <w:r>
        <w:rPr>
          <w:rFonts w:ascii="Arial" w:hAnsi="Arial"/>
          <w:sz w:val="22"/>
        </w:rPr>
        <w:t>Run an internal challenge session before the first formal review.</w:t>
      </w:r>
    </w:p>
    <w:p>
      <w:pPr>
        <w:pStyle w:val="ListNumber"/>
      </w:pPr>
      <w:r>
        <w:rPr>
          <w:rFonts w:ascii="Arial" w:hAnsi="Arial"/>
          <w:sz w:val="22"/>
        </w:rPr>
        <w:t>Present at the relevant committee (Treasury, ALCO, ExCo or Board).</w:t>
      </w:r>
    </w:p>
    <w:p>
      <w:pPr>
        <w:pStyle w:val="ListNumber"/>
      </w:pPr>
      <w:r>
        <w:rPr>
          <w:rFonts w:ascii="Arial" w:hAnsi="Arial"/>
          <w:sz w:val="22"/>
        </w:rPr>
        <w:t>Capture decisions and actions; refresh on the agreed cadence.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rFonts w:ascii="Arial" w:hAnsi="Arial"/>
                <w:b/>
                <w:sz w:val="20"/>
              </w:rPr>
              <w:t>Facility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b/>
                <w:sz w:val="20"/>
              </w:rPr>
              <w:t>Lender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b/>
                <w:sz w:val="20"/>
              </w:rPr>
              <w:t>Currency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b/>
                <w:sz w:val="20"/>
              </w:rPr>
              <w:t>Drawn (m)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b/>
                <w:sz w:val="20"/>
              </w:rPr>
              <w:t>Tenor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b/>
                <w:sz w:val="20"/>
              </w:rPr>
              <w:t>All-in Cost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b/>
                <w:sz w:val="20"/>
              </w:rPr>
              <w:t>Covenant Headroom</w:t>
            </w:r>
          </w:p>
        </w:tc>
      </w:tr>
      <w:tr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Term Loan A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Bank 1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NGN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8000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5y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16.50%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23% on Net Debt/EBITDA</w:t>
            </w:r>
          </w:p>
        </w:tc>
      </w:tr>
      <w:tr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RCF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Bank 2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USD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25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3y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SOFR+475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Undrawn</w:t>
            </w:r>
          </w:p>
        </w:tc>
      </w:tr>
      <w:tr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Bond Series I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Capital Mkts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NGN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15000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7y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17.25%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31% on Interest Cover</w:t>
            </w:r>
          </w:p>
        </w:tc>
      </w:tr>
      <w:tr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DFI Facility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DFI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USD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40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10y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SOFR+390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On track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WACC</w:t>
      </w:r>
    </w:p>
    <w:p>
      <w:pPr>
        <w:pStyle w:val="ListBullet"/>
      </w:pPr>
      <w:r>
        <w:rPr>
          <w:rFonts w:ascii="Arial" w:hAnsi="Arial"/>
          <w:sz w:val="22"/>
        </w:rPr>
        <w:t>Leverage</w:t>
      </w:r>
    </w:p>
    <w:p>
      <w:pPr>
        <w:pStyle w:val="ListBullet"/>
      </w:pPr>
      <w:r>
        <w:rPr>
          <w:rFonts w:ascii="Arial" w:hAnsi="Arial"/>
          <w:sz w:val="22"/>
        </w:rPr>
        <w:t>Rating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