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Metadata Standard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res_metadata_standard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Metadata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