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Integration Pattern Library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res_data_integration_pattern_library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Integration Pattern Library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