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Architecture Standard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res_data_architecture_standard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Data Architecture Standard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