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Operating Model Blueprint</w:t>
      </w:r>
    </w:p>
    <w:p>
      <w:r>
        <w:rPr>
          <w:i/>
          <w:color w:val="555555"/>
        </w:rPr>
        <w:t>Outliers Professionals — Data &amp; AI Centre™ · Guide · Professional</w:t>
      </w:r>
    </w:p>
    <w:p>
      <w:r>
        <w:t>Resource ID: res_ai_operating_model_blueprint    |    Audience: Data/AI &amp; business leaders</w:t>
      </w:r>
    </w:p>
    <w:p/>
    <w:p>
      <w:pPr>
        <w:pStyle w:val="Heading1"/>
      </w:pPr>
      <w:r>
        <w:t>Purpose</w:t>
      </w:r>
    </w:p>
    <w:p>
      <w:r>
        <w:t>This guide — AI Operating Model Blueprint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Model ID</w:t>
            </w:r>
          </w:p>
        </w:tc>
        <w:tc>
          <w:tcPr>
            <w:tcW w:type="dxa" w:w="1234"/>
          </w:tcPr>
          <w:p>
            <w:r>
              <w:rPr>
                <w:b/>
              </w:rPr>
              <w:t>Use Case</w:t>
            </w:r>
          </w:p>
        </w:tc>
        <w:tc>
          <w:tcPr>
            <w:tcW w:type="dxa" w:w="1234"/>
          </w:tcPr>
          <w:p>
            <w:r>
              <w:rPr>
                <w:b/>
              </w:rPr>
              <w:t>Risk Tier</w:t>
            </w:r>
          </w:p>
        </w:tc>
        <w:tc>
          <w:tcPr>
            <w:tcW w:type="dxa" w:w="1234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234"/>
          </w:tcPr>
          <w:p>
            <w:r>
              <w:rPr>
                <w:b/>
              </w:rPr>
              <w:t>Last Validation</w:t>
            </w:r>
          </w:p>
        </w:tc>
        <w:tc>
          <w:tcPr>
            <w:tcW w:type="dxa" w:w="1234"/>
          </w:tcPr>
          <w:p>
            <w:r>
              <w:rPr>
                <w:b/>
              </w:rPr>
              <w:t>Drift Status</w:t>
            </w:r>
          </w:p>
        </w:tc>
        <w:tc>
          <w:tcPr>
            <w:tcW w:type="dxa" w:w="1234"/>
          </w:tcPr>
          <w:p>
            <w:r>
              <w:rPr>
                <w:b/>
              </w:rPr>
              <w:t>Action</w:t>
            </w:r>
          </w:p>
        </w:tc>
      </w:tr>
      <w:tr>
        <w:tc>
          <w:tcPr>
            <w:tcW w:type="dxa" w:w="1234"/>
          </w:tcPr>
          <w:p>
            <w:r>
              <w:t>MDL-001</w:t>
            </w:r>
          </w:p>
        </w:tc>
        <w:tc>
          <w:tcPr>
            <w:tcW w:type="dxa" w:w="1234"/>
          </w:tcPr>
          <w:p>
            <w:r>
              <w:t>Credit scoring</w:t>
            </w:r>
          </w:p>
        </w:tc>
        <w:tc>
          <w:tcPr>
            <w:tcW w:type="dxa" w:w="1234"/>
          </w:tcPr>
          <w:p>
            <w:r>
              <w:t>Tier 4 — High</w:t>
            </w:r>
          </w:p>
        </w:tc>
        <w:tc>
          <w:tcPr>
            <w:tcW w:type="dxa" w:w="1234"/>
          </w:tcPr>
          <w:p>
            <w:r>
              <w:t>Risk Analytics</w:t>
            </w:r>
          </w:p>
        </w:tc>
        <w:tc>
          <w:tcPr>
            <w:tcW w:type="dxa" w:w="1234"/>
          </w:tcPr>
          <w:p>
            <w:r>
              <w:t>2026-04-12</w:t>
            </w:r>
          </w:p>
        </w:tc>
        <w:tc>
          <w:tcPr>
            <w:tcW w:type="dxa" w:w="1234"/>
          </w:tcPr>
          <w:p>
            <w:r>
              <w:t>Within bounds</w:t>
            </w:r>
          </w:p>
        </w:tc>
        <w:tc>
          <w:tcPr>
            <w:tcW w:type="dxa" w:w="1234"/>
          </w:tcPr>
          <w:p>
            <w:r>
              <w:t>Quarterly review</w:t>
            </w:r>
          </w:p>
        </w:tc>
      </w:tr>
      <w:tr>
        <w:tc>
          <w:tcPr>
            <w:tcW w:type="dxa" w:w="1234"/>
          </w:tcPr>
          <w:p>
            <w:r>
              <w:t>MDL-014</w:t>
            </w:r>
          </w:p>
        </w:tc>
        <w:tc>
          <w:tcPr>
            <w:tcW w:type="dxa" w:w="1234"/>
          </w:tcPr>
          <w:p>
            <w:r>
              <w:t>Customer churn</w:t>
            </w:r>
          </w:p>
        </w:tc>
        <w:tc>
          <w:tcPr>
            <w:tcW w:type="dxa" w:w="1234"/>
          </w:tcPr>
          <w:p>
            <w:r>
              <w:t>Tier 3</w:t>
            </w:r>
          </w:p>
        </w:tc>
        <w:tc>
          <w:tcPr>
            <w:tcW w:type="dxa" w:w="1234"/>
          </w:tcPr>
          <w:p>
            <w:r>
              <w:t>Marketing</w:t>
            </w:r>
          </w:p>
        </w:tc>
        <w:tc>
          <w:tcPr>
            <w:tcW w:type="dxa" w:w="1234"/>
          </w:tcPr>
          <w:p>
            <w:r>
              <w:t>2026-03-30</w:t>
            </w:r>
          </w:p>
        </w:tc>
        <w:tc>
          <w:tcPr>
            <w:tcW w:type="dxa" w:w="1234"/>
          </w:tcPr>
          <w:p>
            <w:r>
              <w:t>Yellow — PSI 0.18</w:t>
            </w:r>
          </w:p>
        </w:tc>
        <w:tc>
          <w:tcPr>
            <w:tcW w:type="dxa" w:w="1234"/>
          </w:tcPr>
          <w:p>
            <w:r>
              <w:t>Re-train</w:t>
            </w:r>
          </w:p>
        </w:tc>
      </w:tr>
      <w:tr>
        <w:tc>
          <w:tcPr>
            <w:tcW w:type="dxa" w:w="1234"/>
          </w:tcPr>
          <w:p>
            <w:r>
              <w:t>MDL-027</w:t>
            </w:r>
          </w:p>
        </w:tc>
        <w:tc>
          <w:tcPr>
            <w:tcW w:type="dxa" w:w="1234"/>
          </w:tcPr>
          <w:p>
            <w:r>
              <w:t>Fraud triage</w:t>
            </w:r>
          </w:p>
        </w:tc>
        <w:tc>
          <w:tcPr>
            <w:tcW w:type="dxa" w:w="1234"/>
          </w:tcPr>
          <w:p>
            <w:r>
              <w:t>Tier 4 — High</w:t>
            </w:r>
          </w:p>
        </w:tc>
        <w:tc>
          <w:tcPr>
            <w:tcW w:type="dxa" w:w="1234"/>
          </w:tcPr>
          <w:p>
            <w:r>
              <w:t>Fraud Ops</w:t>
            </w:r>
          </w:p>
        </w:tc>
        <w:tc>
          <w:tcPr>
            <w:tcW w:type="dxa" w:w="1234"/>
          </w:tcPr>
          <w:p>
            <w:r>
              <w:t>2026-05-08</w:t>
            </w:r>
          </w:p>
        </w:tc>
        <w:tc>
          <w:tcPr>
            <w:tcW w:type="dxa" w:w="1234"/>
          </w:tcPr>
          <w:p>
            <w:r>
              <w:t>Green</w:t>
            </w:r>
          </w:p>
        </w:tc>
        <w:tc>
          <w:tcPr>
            <w:tcW w:type="dxa" w:w="1234"/>
          </w:tcPr>
          <w:p>
            <w:r>
              <w:t>Continue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