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Bias &amp; Fairness Testing Guide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res_bias_fairness_testing_guide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Bias &amp; Fairness Testing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