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Analytics Operating Model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res_analytics_operating_model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Analytics Operating Model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Model ID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Last Validation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Drift Status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>
              <w:t>MDL-001</w:t>
            </w:r>
          </w:p>
        </w:tc>
        <w:tc>
          <w:tcPr>
            <w:tcW w:type="dxa" w:w="1234"/>
          </w:tcPr>
          <w:p>
            <w:r>
              <w:t>Credit scoring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Risk Analytics</w:t>
            </w:r>
          </w:p>
        </w:tc>
        <w:tc>
          <w:tcPr>
            <w:tcW w:type="dxa" w:w="1234"/>
          </w:tcPr>
          <w:p>
            <w:r>
              <w:t>2026-04-12</w:t>
            </w:r>
          </w:p>
        </w:tc>
        <w:tc>
          <w:tcPr>
            <w:tcW w:type="dxa" w:w="1234"/>
          </w:tcPr>
          <w:p>
            <w:r>
              <w:t>Within bounds</w:t>
            </w:r>
          </w:p>
        </w:tc>
        <w:tc>
          <w:tcPr>
            <w:tcW w:type="dxa" w:w="1234"/>
          </w:tcPr>
          <w:p>
            <w:r>
              <w:t>Quarterly review</w:t>
            </w:r>
          </w:p>
        </w:tc>
      </w:tr>
      <w:tr>
        <w:tc>
          <w:tcPr>
            <w:tcW w:type="dxa" w:w="1234"/>
          </w:tcPr>
          <w:p>
            <w:r>
              <w:t>MDL-014</w:t>
            </w:r>
          </w:p>
        </w:tc>
        <w:tc>
          <w:tcPr>
            <w:tcW w:type="dxa" w:w="1234"/>
          </w:tcPr>
          <w:p>
            <w:r>
              <w:t>Customer churn</w:t>
            </w:r>
          </w:p>
        </w:tc>
        <w:tc>
          <w:tcPr>
            <w:tcW w:type="dxa" w:w="1234"/>
          </w:tcPr>
          <w:p>
            <w:r>
              <w:t>Tier 3</w:t>
            </w:r>
          </w:p>
        </w:tc>
        <w:tc>
          <w:tcPr>
            <w:tcW w:type="dxa" w:w="1234"/>
          </w:tcPr>
          <w:p>
            <w:r>
              <w:t>Marketing</w:t>
            </w:r>
          </w:p>
        </w:tc>
        <w:tc>
          <w:tcPr>
            <w:tcW w:type="dxa" w:w="1234"/>
          </w:tcPr>
          <w:p>
            <w:r>
              <w:t>2026-03-30</w:t>
            </w:r>
          </w:p>
        </w:tc>
        <w:tc>
          <w:tcPr>
            <w:tcW w:type="dxa" w:w="1234"/>
          </w:tcPr>
          <w:p>
            <w:r>
              <w:t>Yellow — PSI 0.18</w:t>
            </w:r>
          </w:p>
        </w:tc>
        <w:tc>
          <w:tcPr>
            <w:tcW w:type="dxa" w:w="1234"/>
          </w:tcPr>
          <w:p>
            <w:r>
              <w:t>Re-train</w:t>
            </w:r>
          </w:p>
        </w:tc>
      </w:tr>
      <w:tr>
        <w:tc>
          <w:tcPr>
            <w:tcW w:type="dxa" w:w="1234"/>
          </w:tcPr>
          <w:p>
            <w:r>
              <w:t>MDL-027</w:t>
            </w:r>
          </w:p>
        </w:tc>
        <w:tc>
          <w:tcPr>
            <w:tcW w:type="dxa" w:w="1234"/>
          </w:tcPr>
          <w:p>
            <w:r>
              <w:t>Fraud triage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Fraud Ops</w:t>
            </w:r>
          </w:p>
        </w:tc>
        <w:tc>
          <w:tcPr>
            <w:tcW w:type="dxa" w:w="1234"/>
          </w:tcPr>
          <w:p>
            <w:r>
              <w:t>2026-05-08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Continue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