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FX Risk Policy Checklist</w:t>
      </w:r>
    </w:p>
    <w:p>
      <w:r>
        <w:rPr>
          <w:rFonts w:ascii="Arial" w:hAnsi="Arial"/>
          <w:b/>
          <w:sz w:val="22"/>
        </w:rPr>
        <w:t>Checklist · FX &amp; Interest Rate Risk · Professional tier</w:t>
      </w:r>
    </w:p>
    <w:p>
      <w:r>
        <w:rPr>
          <w:rFonts w:ascii="Arial" w:hAnsi="Arial"/>
          <w:sz w:val="22"/>
        </w:rPr>
        <w:t>Quick-fire checklist to test the maturity of your FX policy.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Twenty yes/no questions covering identification, measurement, hedge mandate, governance and reporting.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Treasurer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checklist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Print or duplicate the checklist at the start of each cycle.</w:t>
      </w:r>
    </w:p>
    <w:p>
      <w:pPr>
        <w:pStyle w:val="ListNumber"/>
      </w:pPr>
      <w:r>
        <w:rPr>
          <w:rFonts w:ascii="Arial" w:hAnsi="Arial"/>
          <w:sz w:val="22"/>
        </w:rPr>
        <w:t>Assign each control point to a named owner with completion date.</w:t>
      </w:r>
    </w:p>
    <w:p>
      <w:pPr>
        <w:pStyle w:val="ListNumber"/>
      </w:pPr>
      <w:r>
        <w:rPr>
          <w:rFonts w:ascii="Arial" w:hAnsi="Arial"/>
          <w:sz w:val="22"/>
        </w:rPr>
        <w:t>Capture evidence references against every item (system screenshot, ticket, signed pack).</w:t>
      </w:r>
    </w:p>
    <w:p>
      <w:pPr>
        <w:pStyle w:val="ListNumber"/>
      </w:pPr>
      <w:r>
        <w:rPr>
          <w:rFonts w:ascii="Arial" w:hAnsi="Arial"/>
          <w:sz w:val="22"/>
        </w:rPr>
        <w:t>Escalate exceptions to the control owner the same day they are identified.</w:t>
      </w:r>
    </w:p>
    <w:p>
      <w:pPr>
        <w:pStyle w:val="ListNumber"/>
      </w:pPr>
      <w:r>
        <w:rPr>
          <w:rFonts w:ascii="Arial" w:hAnsi="Arial"/>
          <w:sz w:val="22"/>
        </w:rPr>
        <w:t>Reviewer signs off the completed checklist before close / release.</w:t>
      </w:r>
    </w:p>
    <w:p>
      <w:pPr>
        <w:pStyle w:val="ListNumber"/>
      </w:pPr>
      <w:r>
        <w:rPr>
          <w:rFonts w:ascii="Arial" w:hAnsi="Arial"/>
          <w:sz w:val="22"/>
        </w:rPr>
        <w:t>File the signed checklist in the central evidence repository for audit.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Reset every cycle (monthly close, payment run, KYC refresh, audit window).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Currency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Gross Exposure (m)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Hedged (m)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Net Open (m)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Hedge Ratio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Sensitivity (1% move)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USD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120.0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84.0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36.0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70%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USD 0.36m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EUR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18.0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9.0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9.0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50%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EUR 0.09m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GBP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7.5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6.0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1.5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80%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GBP 0.015m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Policy</w:t>
      </w:r>
    </w:p>
    <w:p>
      <w:pPr>
        <w:pStyle w:val="ListBullet"/>
      </w:pPr>
      <w:r>
        <w:rPr>
          <w:rFonts w:ascii="Arial" w:hAnsi="Arial"/>
          <w:sz w:val="22"/>
        </w:rPr>
        <w:t>Checklist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