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Monthly Close Checklist</w:t>
      </w:r>
    </w:p>
    <w:p>
      <w:r>
        <w:rPr>
          <w:rFonts w:ascii="Arial" w:hAnsi="Arial"/>
          <w:b/>
          <w:sz w:val="22"/>
        </w:rPr>
        <w:t>Checklist · Finance Close · Professional tier</w:t>
      </w:r>
    </w:p>
    <w:p>
      <w:r>
        <w:rPr>
          <w:rFonts w:ascii="Arial" w:hAnsi="Arial"/>
          <w:sz w:val="22"/>
        </w:rPr>
        <w:t>End-to-end monthly close checklist with owners and SLA.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Day-by-day tasks across sub-ledgers, accruals, intercompany, consolidation and reporting.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Controller</w:t>
      </w:r>
    </w:p>
    <w:p>
      <w:pPr>
        <w:pStyle w:val="ListBullet"/>
      </w:pPr>
      <w:r>
        <w:rPr>
          <w:rFonts w:ascii="Arial" w:hAnsi="Arial"/>
          <w:sz w:val="22"/>
        </w:rPr>
        <w:t>Group Finance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checklist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Print or duplicate the checklist at the start of each cycle.</w:t>
      </w:r>
    </w:p>
    <w:p>
      <w:pPr>
        <w:pStyle w:val="ListNumber"/>
      </w:pPr>
      <w:r>
        <w:rPr>
          <w:rFonts w:ascii="Arial" w:hAnsi="Arial"/>
          <w:sz w:val="22"/>
        </w:rPr>
        <w:t>Assign each control point to a named owner with completion date.</w:t>
      </w:r>
    </w:p>
    <w:p>
      <w:pPr>
        <w:pStyle w:val="ListNumber"/>
      </w:pPr>
      <w:r>
        <w:rPr>
          <w:rFonts w:ascii="Arial" w:hAnsi="Arial"/>
          <w:sz w:val="22"/>
        </w:rPr>
        <w:t>Capture evidence references against every item (system screenshot, ticket, signed pack).</w:t>
      </w:r>
    </w:p>
    <w:p>
      <w:pPr>
        <w:pStyle w:val="ListNumber"/>
      </w:pPr>
      <w:r>
        <w:rPr>
          <w:rFonts w:ascii="Arial" w:hAnsi="Arial"/>
          <w:sz w:val="22"/>
        </w:rPr>
        <w:t>Escalate exceptions to the control owner the same day they are identified.</w:t>
      </w:r>
    </w:p>
    <w:p>
      <w:pPr>
        <w:pStyle w:val="ListNumber"/>
      </w:pPr>
      <w:r>
        <w:rPr>
          <w:rFonts w:ascii="Arial" w:hAnsi="Arial"/>
          <w:sz w:val="22"/>
        </w:rPr>
        <w:t>Reviewer signs off the completed checklist before close / release.</w:t>
      </w:r>
    </w:p>
    <w:p>
      <w:pPr>
        <w:pStyle w:val="ListNumber"/>
      </w:pPr>
      <w:r>
        <w:rPr>
          <w:rFonts w:ascii="Arial" w:hAnsi="Arial"/>
          <w:sz w:val="22"/>
        </w:rPr>
        <w:t>File the signed checklist in the central evidence repository for audit.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Reset every cycle (monthly close, payment run, KYC refresh, audit window).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Day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Workstream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Status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b/>
                <w:sz w:val="20"/>
              </w:rPr>
              <w:t>Notes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D+1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Sub-ledger cut-off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Controllers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Done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Cleared by 14:00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D+2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Accruals &amp; provisions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Group Finance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In progress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D+3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Intercompany match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Group Finance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Open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2 mismatches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D+4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Consolidation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Group Reporting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Open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D+5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Mgmt pack issued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FP&amp;A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Open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—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Close</w:t>
      </w:r>
    </w:p>
    <w:p>
      <w:pPr>
        <w:pStyle w:val="ListBullet"/>
      </w:pPr>
      <w:r>
        <w:rPr>
          <w:rFonts w:ascii="Arial" w:hAnsi="Arial"/>
          <w:sz w:val="22"/>
        </w:rPr>
        <w:t>Checklist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